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2243" w14:textId="02A38D1C" w:rsidR="00D15998" w:rsidRDefault="009D227C">
      <w:pPr>
        <w:pStyle w:val="Heading1"/>
      </w:pPr>
      <w:r>
        <w:t xml:space="preserve">               </w:t>
      </w:r>
      <w:r w:rsidR="00000000">
        <w:t>H</w:t>
      </w:r>
      <w:r w:rsidR="008C3624">
        <w:t xml:space="preserve">ong </w:t>
      </w:r>
      <w:r w:rsidR="00000000">
        <w:t>K</w:t>
      </w:r>
      <w:r w:rsidR="008C3624">
        <w:t>ong</w:t>
      </w:r>
      <w:r w:rsidR="00000000">
        <w:t xml:space="preserve"> H</w:t>
      </w:r>
      <w:r w:rsidR="008C3624">
        <w:t>omeschool</w:t>
      </w:r>
      <w:r w:rsidR="00000000">
        <w:t xml:space="preserve"> </w:t>
      </w:r>
      <w:r w:rsidR="00E22998" w:rsidRPr="00E22998">
        <w:t>Academic Transcript (Years 10–13)</w:t>
      </w:r>
    </w:p>
    <w:p w14:paraId="4E4415A8" w14:textId="77777777" w:rsidR="009D227C" w:rsidRDefault="009D227C">
      <w:pPr>
        <w:pStyle w:val="Heading2"/>
      </w:pPr>
    </w:p>
    <w:p w14:paraId="5397684A" w14:textId="71686DAA" w:rsidR="00D15998" w:rsidRDefault="00000000">
      <w:pPr>
        <w:pStyle w:val="Heading2"/>
      </w:pPr>
      <w:r>
        <w:t>Student Information</w:t>
      </w:r>
    </w:p>
    <w:p w14:paraId="7288B3C6" w14:textId="77777777" w:rsidR="00D15998" w:rsidRDefault="00000000">
      <w:r>
        <w:t>Student Name:</w:t>
      </w:r>
    </w:p>
    <w:p w14:paraId="0165AB6B" w14:textId="77777777" w:rsidR="00D15998" w:rsidRDefault="00000000">
      <w:r>
        <w:t>Date of Birth:</w:t>
      </w:r>
    </w:p>
    <w:p w14:paraId="346DDE58" w14:textId="77777777" w:rsidR="00D15998" w:rsidRDefault="00000000">
      <w:r>
        <w:t>Hong Kong ID / Passport Number:</w:t>
      </w:r>
    </w:p>
    <w:p w14:paraId="75F7B1D4" w14:textId="77777777" w:rsidR="00D15998" w:rsidRDefault="00000000">
      <w:r>
        <w:t>Address:</w:t>
      </w:r>
    </w:p>
    <w:p w14:paraId="3A6E11E2" w14:textId="77777777" w:rsidR="00D15998" w:rsidRDefault="00000000">
      <w:r>
        <w:t>Email:</w:t>
      </w:r>
    </w:p>
    <w:p w14:paraId="11AA9AAE" w14:textId="77777777" w:rsidR="009D227C" w:rsidRDefault="009D227C">
      <w:pPr>
        <w:pStyle w:val="Heading2"/>
      </w:pPr>
    </w:p>
    <w:p w14:paraId="2BB0D0B6" w14:textId="55F7775A" w:rsidR="00D15998" w:rsidRDefault="00000000">
      <w:pPr>
        <w:pStyle w:val="Heading2"/>
      </w:pPr>
      <w:r>
        <w:t>Parent / Homeschool Administrator</w:t>
      </w:r>
    </w:p>
    <w:p w14:paraId="3943A624" w14:textId="77777777" w:rsidR="00D15998" w:rsidRDefault="00000000">
      <w:r>
        <w:t>Parent/Guardian Name:</w:t>
      </w:r>
    </w:p>
    <w:p w14:paraId="73498C9D" w14:textId="77777777" w:rsidR="00D15998" w:rsidRDefault="00000000">
      <w:r>
        <w:t>Role: Homeschool Administrator</w:t>
      </w:r>
    </w:p>
    <w:p w14:paraId="67A4658F" w14:textId="77777777" w:rsidR="00D15998" w:rsidRDefault="00000000">
      <w:r>
        <w:t>Homeschool Administrator Qualification:</w:t>
      </w:r>
    </w:p>
    <w:p w14:paraId="28D908F9" w14:textId="77777777" w:rsidR="00D15998" w:rsidRDefault="00000000">
      <w:r>
        <w:t>Phone:</w:t>
      </w:r>
    </w:p>
    <w:p w14:paraId="293A131F" w14:textId="77777777" w:rsidR="00D15998" w:rsidRDefault="00000000">
      <w:r>
        <w:t>Email:</w:t>
      </w:r>
    </w:p>
    <w:p w14:paraId="00BAD1F6" w14:textId="77777777" w:rsidR="009D227C" w:rsidRDefault="009D227C">
      <w:pPr>
        <w:pStyle w:val="Heading2"/>
      </w:pPr>
    </w:p>
    <w:p w14:paraId="33FC5DDC" w14:textId="24FFB476" w:rsidR="00D15998" w:rsidRDefault="00000000">
      <w:pPr>
        <w:pStyle w:val="Heading2"/>
      </w:pPr>
      <w:r>
        <w:t>Homeschool Information</w:t>
      </w:r>
    </w:p>
    <w:p w14:paraId="73A99357" w14:textId="77777777" w:rsidR="00D15998" w:rsidRDefault="00000000">
      <w:r>
        <w:t>Name of Homeschool:</w:t>
      </w:r>
    </w:p>
    <w:p w14:paraId="4B866951" w14:textId="77777777" w:rsidR="00D15998" w:rsidRDefault="00000000">
      <w:r>
        <w:t>Location: Hong Kong SAR</w:t>
      </w:r>
    </w:p>
    <w:p w14:paraId="7E8313E0" w14:textId="77777777" w:rsidR="00D15998" w:rsidRDefault="00000000">
      <w:r>
        <w:t>Type: Independent Home Education Program</w:t>
      </w:r>
    </w:p>
    <w:p w14:paraId="45335D06" w14:textId="77777777" w:rsidR="009D227C" w:rsidRDefault="009D227C">
      <w:pPr>
        <w:pStyle w:val="Heading2"/>
      </w:pPr>
    </w:p>
    <w:p w14:paraId="21E58ADA" w14:textId="77777777" w:rsidR="009D227C" w:rsidRDefault="009D227C">
      <w:pPr>
        <w:pStyle w:val="Heading2"/>
      </w:pPr>
    </w:p>
    <w:p w14:paraId="44546E41" w14:textId="77777777" w:rsidR="009D227C" w:rsidRDefault="009D227C" w:rsidP="009D227C"/>
    <w:p w14:paraId="5B516065" w14:textId="77777777" w:rsidR="009D227C" w:rsidRPr="009D227C" w:rsidRDefault="009D227C" w:rsidP="009D227C"/>
    <w:p w14:paraId="059E7536" w14:textId="6A724AF9" w:rsidR="00D15998" w:rsidRDefault="00000000">
      <w:pPr>
        <w:pStyle w:val="Heading2"/>
      </w:pPr>
      <w:r>
        <w:lastRenderedPageBreak/>
        <w:t>Academic Record (</w:t>
      </w:r>
      <w:r w:rsidR="009D227C">
        <w:t>Year</w:t>
      </w:r>
      <w:r>
        <w:t xml:space="preserve"> </w:t>
      </w:r>
      <w:r w:rsidR="009D227C">
        <w:t>10</w:t>
      </w:r>
      <w:r>
        <w:t>–1</w:t>
      </w:r>
      <w:r w:rsidR="009D227C">
        <w:t>3</w:t>
      </w:r>
      <w:r>
        <w:t>)</w:t>
      </w:r>
    </w:p>
    <w:p w14:paraId="2B033D69" w14:textId="65C6D03F" w:rsidR="00D15998" w:rsidRDefault="009D227C">
      <w:pPr>
        <w:pStyle w:val="Heading3"/>
      </w:pPr>
      <w:r>
        <w:t>Year 10 (IGCSE)</w:t>
      </w:r>
      <w:r w:rsidR="00000000">
        <w:t xml:space="preserve"> (20XX–20XX)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15998" w14:paraId="4D7E31F8" w14:textId="77777777">
        <w:tc>
          <w:tcPr>
            <w:tcW w:w="2880" w:type="dxa"/>
          </w:tcPr>
          <w:p w14:paraId="36579FBD" w14:textId="77777777" w:rsidR="00D15998" w:rsidRDefault="00000000">
            <w:r>
              <w:t>Course Title</w:t>
            </w:r>
          </w:p>
        </w:tc>
        <w:tc>
          <w:tcPr>
            <w:tcW w:w="2880" w:type="dxa"/>
          </w:tcPr>
          <w:p w14:paraId="5A97F125" w14:textId="77777777" w:rsidR="00D15998" w:rsidRDefault="00000000">
            <w:r>
              <w:t>Credit</w:t>
            </w:r>
          </w:p>
        </w:tc>
        <w:tc>
          <w:tcPr>
            <w:tcW w:w="2880" w:type="dxa"/>
          </w:tcPr>
          <w:p w14:paraId="120B1054" w14:textId="77777777" w:rsidR="00D15998" w:rsidRDefault="00000000">
            <w:r>
              <w:t>Final Grade</w:t>
            </w:r>
          </w:p>
        </w:tc>
      </w:tr>
      <w:tr w:rsidR="00D15998" w14:paraId="788CCF16" w14:textId="77777777">
        <w:tc>
          <w:tcPr>
            <w:tcW w:w="2880" w:type="dxa"/>
          </w:tcPr>
          <w:p w14:paraId="7D4FCD8F" w14:textId="77777777" w:rsidR="00D15998" w:rsidRDefault="00D15998"/>
        </w:tc>
        <w:tc>
          <w:tcPr>
            <w:tcW w:w="2880" w:type="dxa"/>
          </w:tcPr>
          <w:p w14:paraId="798DD850" w14:textId="77777777" w:rsidR="00D15998" w:rsidRDefault="00D15998"/>
        </w:tc>
        <w:tc>
          <w:tcPr>
            <w:tcW w:w="2880" w:type="dxa"/>
          </w:tcPr>
          <w:p w14:paraId="51B06E85" w14:textId="77777777" w:rsidR="00D15998" w:rsidRDefault="00D15998"/>
        </w:tc>
      </w:tr>
      <w:tr w:rsidR="00D15998" w14:paraId="1EBBC6C0" w14:textId="77777777">
        <w:tc>
          <w:tcPr>
            <w:tcW w:w="2880" w:type="dxa"/>
          </w:tcPr>
          <w:p w14:paraId="4CF178FA" w14:textId="77777777" w:rsidR="00D15998" w:rsidRDefault="00D15998"/>
        </w:tc>
        <w:tc>
          <w:tcPr>
            <w:tcW w:w="2880" w:type="dxa"/>
          </w:tcPr>
          <w:p w14:paraId="66BADD91" w14:textId="77777777" w:rsidR="00D15998" w:rsidRDefault="00D15998"/>
        </w:tc>
        <w:tc>
          <w:tcPr>
            <w:tcW w:w="2880" w:type="dxa"/>
          </w:tcPr>
          <w:p w14:paraId="29D30035" w14:textId="77777777" w:rsidR="00D15998" w:rsidRDefault="00D15998"/>
        </w:tc>
      </w:tr>
      <w:tr w:rsidR="00D15998" w14:paraId="74EAF9E3" w14:textId="77777777">
        <w:tc>
          <w:tcPr>
            <w:tcW w:w="2880" w:type="dxa"/>
          </w:tcPr>
          <w:p w14:paraId="24C470E5" w14:textId="77777777" w:rsidR="00D15998" w:rsidRDefault="00D15998"/>
        </w:tc>
        <w:tc>
          <w:tcPr>
            <w:tcW w:w="2880" w:type="dxa"/>
          </w:tcPr>
          <w:p w14:paraId="1F2BBD10" w14:textId="77777777" w:rsidR="00D15998" w:rsidRDefault="00D15998"/>
        </w:tc>
        <w:tc>
          <w:tcPr>
            <w:tcW w:w="2880" w:type="dxa"/>
          </w:tcPr>
          <w:p w14:paraId="6C00C74E" w14:textId="77777777" w:rsidR="00D15998" w:rsidRDefault="00D15998"/>
        </w:tc>
      </w:tr>
      <w:tr w:rsidR="00D15998" w14:paraId="25634836" w14:textId="77777777">
        <w:tc>
          <w:tcPr>
            <w:tcW w:w="2880" w:type="dxa"/>
          </w:tcPr>
          <w:p w14:paraId="758171B9" w14:textId="77777777" w:rsidR="00D15998" w:rsidRDefault="00D15998"/>
        </w:tc>
        <w:tc>
          <w:tcPr>
            <w:tcW w:w="2880" w:type="dxa"/>
          </w:tcPr>
          <w:p w14:paraId="01F4B495" w14:textId="77777777" w:rsidR="00D15998" w:rsidRDefault="00D15998"/>
        </w:tc>
        <w:tc>
          <w:tcPr>
            <w:tcW w:w="2880" w:type="dxa"/>
          </w:tcPr>
          <w:p w14:paraId="23C05AAC" w14:textId="77777777" w:rsidR="00D15998" w:rsidRDefault="00D15998"/>
        </w:tc>
      </w:tr>
      <w:tr w:rsidR="00D15998" w14:paraId="4E1F64D7" w14:textId="77777777">
        <w:tc>
          <w:tcPr>
            <w:tcW w:w="2880" w:type="dxa"/>
          </w:tcPr>
          <w:p w14:paraId="6CD61449" w14:textId="77777777" w:rsidR="00D15998" w:rsidRDefault="00D15998"/>
        </w:tc>
        <w:tc>
          <w:tcPr>
            <w:tcW w:w="2880" w:type="dxa"/>
          </w:tcPr>
          <w:p w14:paraId="6BD51819" w14:textId="77777777" w:rsidR="00D15998" w:rsidRDefault="00D15998"/>
        </w:tc>
        <w:tc>
          <w:tcPr>
            <w:tcW w:w="2880" w:type="dxa"/>
          </w:tcPr>
          <w:p w14:paraId="690A605B" w14:textId="77777777" w:rsidR="00D15998" w:rsidRDefault="00D15998"/>
        </w:tc>
      </w:tr>
      <w:tr w:rsidR="00D15998" w14:paraId="64A8DD95" w14:textId="77777777">
        <w:tc>
          <w:tcPr>
            <w:tcW w:w="2880" w:type="dxa"/>
          </w:tcPr>
          <w:p w14:paraId="256C6785" w14:textId="77777777" w:rsidR="00D15998" w:rsidRDefault="00D15998"/>
        </w:tc>
        <w:tc>
          <w:tcPr>
            <w:tcW w:w="2880" w:type="dxa"/>
          </w:tcPr>
          <w:p w14:paraId="4ACC23DF" w14:textId="77777777" w:rsidR="00D15998" w:rsidRDefault="00D15998"/>
        </w:tc>
        <w:tc>
          <w:tcPr>
            <w:tcW w:w="2880" w:type="dxa"/>
          </w:tcPr>
          <w:p w14:paraId="1488F197" w14:textId="77777777" w:rsidR="00D15998" w:rsidRDefault="00D15998"/>
        </w:tc>
      </w:tr>
      <w:tr w:rsidR="00D15998" w14:paraId="429367A5" w14:textId="77777777">
        <w:tc>
          <w:tcPr>
            <w:tcW w:w="2880" w:type="dxa"/>
          </w:tcPr>
          <w:p w14:paraId="3D499204" w14:textId="77777777" w:rsidR="00D15998" w:rsidRDefault="00D15998"/>
        </w:tc>
        <w:tc>
          <w:tcPr>
            <w:tcW w:w="2880" w:type="dxa"/>
          </w:tcPr>
          <w:p w14:paraId="4A738B14" w14:textId="77777777" w:rsidR="00D15998" w:rsidRDefault="00D15998"/>
        </w:tc>
        <w:tc>
          <w:tcPr>
            <w:tcW w:w="2880" w:type="dxa"/>
          </w:tcPr>
          <w:p w14:paraId="4DAB601F" w14:textId="77777777" w:rsidR="00D15998" w:rsidRDefault="00D15998"/>
        </w:tc>
      </w:tr>
      <w:tr w:rsidR="00D15998" w14:paraId="19C85124" w14:textId="77777777">
        <w:tc>
          <w:tcPr>
            <w:tcW w:w="2880" w:type="dxa"/>
          </w:tcPr>
          <w:p w14:paraId="2BFBEB60" w14:textId="77777777" w:rsidR="00D15998" w:rsidRDefault="00D15998"/>
        </w:tc>
        <w:tc>
          <w:tcPr>
            <w:tcW w:w="2880" w:type="dxa"/>
          </w:tcPr>
          <w:p w14:paraId="7A8191D2" w14:textId="77777777" w:rsidR="00D15998" w:rsidRDefault="00D15998"/>
        </w:tc>
        <w:tc>
          <w:tcPr>
            <w:tcW w:w="2880" w:type="dxa"/>
          </w:tcPr>
          <w:p w14:paraId="57C41E39" w14:textId="77777777" w:rsidR="00D15998" w:rsidRDefault="00D15998"/>
        </w:tc>
      </w:tr>
    </w:tbl>
    <w:p w14:paraId="34DDA327" w14:textId="409308B3" w:rsidR="00D15998" w:rsidRDefault="009D227C">
      <w:pPr>
        <w:pStyle w:val="Heading3"/>
      </w:pPr>
      <w:r>
        <w:t>Year 11 (IGCSE)</w:t>
      </w:r>
      <w:r w:rsidR="00000000">
        <w:t xml:space="preserve"> (20XX–20XX)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15998" w14:paraId="6CD6C874" w14:textId="77777777">
        <w:tc>
          <w:tcPr>
            <w:tcW w:w="2880" w:type="dxa"/>
          </w:tcPr>
          <w:p w14:paraId="35C8D72D" w14:textId="77777777" w:rsidR="00D15998" w:rsidRDefault="00000000">
            <w:r>
              <w:t>Course Title</w:t>
            </w:r>
          </w:p>
        </w:tc>
        <w:tc>
          <w:tcPr>
            <w:tcW w:w="2880" w:type="dxa"/>
          </w:tcPr>
          <w:p w14:paraId="74F3A22D" w14:textId="77777777" w:rsidR="00D15998" w:rsidRDefault="00000000">
            <w:r>
              <w:t>Credit</w:t>
            </w:r>
          </w:p>
        </w:tc>
        <w:tc>
          <w:tcPr>
            <w:tcW w:w="2880" w:type="dxa"/>
          </w:tcPr>
          <w:p w14:paraId="41A18777" w14:textId="77777777" w:rsidR="00D15998" w:rsidRDefault="00000000">
            <w:r>
              <w:t>Final Grade</w:t>
            </w:r>
          </w:p>
        </w:tc>
      </w:tr>
      <w:tr w:rsidR="00D15998" w14:paraId="30EDD006" w14:textId="77777777">
        <w:tc>
          <w:tcPr>
            <w:tcW w:w="2880" w:type="dxa"/>
          </w:tcPr>
          <w:p w14:paraId="06D4FD62" w14:textId="77777777" w:rsidR="00D15998" w:rsidRDefault="00D15998"/>
        </w:tc>
        <w:tc>
          <w:tcPr>
            <w:tcW w:w="2880" w:type="dxa"/>
          </w:tcPr>
          <w:p w14:paraId="34095A2A" w14:textId="77777777" w:rsidR="00D15998" w:rsidRDefault="00D15998"/>
        </w:tc>
        <w:tc>
          <w:tcPr>
            <w:tcW w:w="2880" w:type="dxa"/>
          </w:tcPr>
          <w:p w14:paraId="65D4D49F" w14:textId="77777777" w:rsidR="00D15998" w:rsidRDefault="00D15998"/>
        </w:tc>
      </w:tr>
      <w:tr w:rsidR="00D15998" w14:paraId="282CD33D" w14:textId="77777777">
        <w:tc>
          <w:tcPr>
            <w:tcW w:w="2880" w:type="dxa"/>
          </w:tcPr>
          <w:p w14:paraId="2E523E1D" w14:textId="77777777" w:rsidR="00D15998" w:rsidRDefault="00D15998"/>
        </w:tc>
        <w:tc>
          <w:tcPr>
            <w:tcW w:w="2880" w:type="dxa"/>
          </w:tcPr>
          <w:p w14:paraId="2425A066" w14:textId="77777777" w:rsidR="00D15998" w:rsidRDefault="00D15998"/>
        </w:tc>
        <w:tc>
          <w:tcPr>
            <w:tcW w:w="2880" w:type="dxa"/>
          </w:tcPr>
          <w:p w14:paraId="528735EE" w14:textId="77777777" w:rsidR="00D15998" w:rsidRDefault="00D15998"/>
        </w:tc>
      </w:tr>
      <w:tr w:rsidR="00D15998" w14:paraId="493FD832" w14:textId="77777777">
        <w:tc>
          <w:tcPr>
            <w:tcW w:w="2880" w:type="dxa"/>
          </w:tcPr>
          <w:p w14:paraId="5AB09497" w14:textId="77777777" w:rsidR="00D15998" w:rsidRDefault="00D15998"/>
        </w:tc>
        <w:tc>
          <w:tcPr>
            <w:tcW w:w="2880" w:type="dxa"/>
          </w:tcPr>
          <w:p w14:paraId="43413EFF" w14:textId="77777777" w:rsidR="00D15998" w:rsidRDefault="00D15998"/>
        </w:tc>
        <w:tc>
          <w:tcPr>
            <w:tcW w:w="2880" w:type="dxa"/>
          </w:tcPr>
          <w:p w14:paraId="391A83D2" w14:textId="77777777" w:rsidR="00D15998" w:rsidRDefault="00D15998"/>
        </w:tc>
      </w:tr>
      <w:tr w:rsidR="00D15998" w14:paraId="16EFC840" w14:textId="77777777">
        <w:tc>
          <w:tcPr>
            <w:tcW w:w="2880" w:type="dxa"/>
          </w:tcPr>
          <w:p w14:paraId="3155C5E4" w14:textId="77777777" w:rsidR="00D15998" w:rsidRDefault="00D15998"/>
        </w:tc>
        <w:tc>
          <w:tcPr>
            <w:tcW w:w="2880" w:type="dxa"/>
          </w:tcPr>
          <w:p w14:paraId="4295797F" w14:textId="77777777" w:rsidR="00D15998" w:rsidRDefault="00D15998"/>
        </w:tc>
        <w:tc>
          <w:tcPr>
            <w:tcW w:w="2880" w:type="dxa"/>
          </w:tcPr>
          <w:p w14:paraId="7B62C36B" w14:textId="77777777" w:rsidR="00D15998" w:rsidRDefault="00D15998"/>
        </w:tc>
      </w:tr>
      <w:tr w:rsidR="00D15998" w14:paraId="78B2AC12" w14:textId="77777777">
        <w:tc>
          <w:tcPr>
            <w:tcW w:w="2880" w:type="dxa"/>
          </w:tcPr>
          <w:p w14:paraId="07E1F3C7" w14:textId="77777777" w:rsidR="00D15998" w:rsidRDefault="00D15998"/>
        </w:tc>
        <w:tc>
          <w:tcPr>
            <w:tcW w:w="2880" w:type="dxa"/>
          </w:tcPr>
          <w:p w14:paraId="0251D970" w14:textId="77777777" w:rsidR="00D15998" w:rsidRDefault="00D15998"/>
        </w:tc>
        <w:tc>
          <w:tcPr>
            <w:tcW w:w="2880" w:type="dxa"/>
          </w:tcPr>
          <w:p w14:paraId="190F3D63" w14:textId="77777777" w:rsidR="00D15998" w:rsidRDefault="00D15998"/>
        </w:tc>
      </w:tr>
      <w:tr w:rsidR="00D15998" w14:paraId="6FC2FFB4" w14:textId="77777777">
        <w:tc>
          <w:tcPr>
            <w:tcW w:w="2880" w:type="dxa"/>
          </w:tcPr>
          <w:p w14:paraId="79802CB7" w14:textId="77777777" w:rsidR="00D15998" w:rsidRDefault="00D15998"/>
        </w:tc>
        <w:tc>
          <w:tcPr>
            <w:tcW w:w="2880" w:type="dxa"/>
          </w:tcPr>
          <w:p w14:paraId="45406430" w14:textId="77777777" w:rsidR="00D15998" w:rsidRDefault="00D15998"/>
        </w:tc>
        <w:tc>
          <w:tcPr>
            <w:tcW w:w="2880" w:type="dxa"/>
          </w:tcPr>
          <w:p w14:paraId="52505B14" w14:textId="77777777" w:rsidR="00D15998" w:rsidRDefault="00D15998"/>
        </w:tc>
      </w:tr>
      <w:tr w:rsidR="00D15998" w14:paraId="78E614DD" w14:textId="77777777">
        <w:tc>
          <w:tcPr>
            <w:tcW w:w="2880" w:type="dxa"/>
          </w:tcPr>
          <w:p w14:paraId="26D89CBF" w14:textId="77777777" w:rsidR="00D15998" w:rsidRDefault="00D15998"/>
        </w:tc>
        <w:tc>
          <w:tcPr>
            <w:tcW w:w="2880" w:type="dxa"/>
          </w:tcPr>
          <w:p w14:paraId="5F0204B5" w14:textId="77777777" w:rsidR="00D15998" w:rsidRDefault="00D15998"/>
        </w:tc>
        <w:tc>
          <w:tcPr>
            <w:tcW w:w="2880" w:type="dxa"/>
          </w:tcPr>
          <w:p w14:paraId="6B7B6BDE" w14:textId="77777777" w:rsidR="00D15998" w:rsidRDefault="00D15998"/>
        </w:tc>
      </w:tr>
      <w:tr w:rsidR="00D15998" w14:paraId="08CEC1F9" w14:textId="77777777">
        <w:tc>
          <w:tcPr>
            <w:tcW w:w="2880" w:type="dxa"/>
          </w:tcPr>
          <w:p w14:paraId="2DBB4DCF" w14:textId="77777777" w:rsidR="00D15998" w:rsidRDefault="00D15998"/>
        </w:tc>
        <w:tc>
          <w:tcPr>
            <w:tcW w:w="2880" w:type="dxa"/>
          </w:tcPr>
          <w:p w14:paraId="05A4CADB" w14:textId="77777777" w:rsidR="00D15998" w:rsidRDefault="00D15998"/>
        </w:tc>
        <w:tc>
          <w:tcPr>
            <w:tcW w:w="2880" w:type="dxa"/>
          </w:tcPr>
          <w:p w14:paraId="1E06E012" w14:textId="77777777" w:rsidR="00D15998" w:rsidRDefault="00D15998"/>
        </w:tc>
      </w:tr>
    </w:tbl>
    <w:p w14:paraId="7EF4201B" w14:textId="00A35E1B" w:rsidR="00D15998" w:rsidRDefault="009D227C">
      <w:pPr>
        <w:pStyle w:val="Heading3"/>
      </w:pPr>
      <w:r>
        <w:t>Year 12 (AS level)</w:t>
      </w:r>
      <w:r w:rsidR="00000000">
        <w:t xml:space="preserve"> (20XX–20XX)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15998" w14:paraId="21A36386" w14:textId="77777777">
        <w:tc>
          <w:tcPr>
            <w:tcW w:w="2880" w:type="dxa"/>
          </w:tcPr>
          <w:p w14:paraId="7680A3EA" w14:textId="77777777" w:rsidR="00D15998" w:rsidRDefault="00000000">
            <w:r>
              <w:t>Course Title</w:t>
            </w:r>
          </w:p>
        </w:tc>
        <w:tc>
          <w:tcPr>
            <w:tcW w:w="2880" w:type="dxa"/>
          </w:tcPr>
          <w:p w14:paraId="401D4ECE" w14:textId="77777777" w:rsidR="00D15998" w:rsidRDefault="00000000">
            <w:r>
              <w:t>Credit</w:t>
            </w:r>
          </w:p>
        </w:tc>
        <w:tc>
          <w:tcPr>
            <w:tcW w:w="2880" w:type="dxa"/>
          </w:tcPr>
          <w:p w14:paraId="3F6505FC" w14:textId="77777777" w:rsidR="00D15998" w:rsidRDefault="00000000">
            <w:r>
              <w:t>Final Grade</w:t>
            </w:r>
          </w:p>
        </w:tc>
      </w:tr>
      <w:tr w:rsidR="00D15998" w14:paraId="5CF14604" w14:textId="77777777">
        <w:tc>
          <w:tcPr>
            <w:tcW w:w="2880" w:type="dxa"/>
          </w:tcPr>
          <w:p w14:paraId="142DD064" w14:textId="77777777" w:rsidR="00D15998" w:rsidRDefault="00D15998"/>
        </w:tc>
        <w:tc>
          <w:tcPr>
            <w:tcW w:w="2880" w:type="dxa"/>
          </w:tcPr>
          <w:p w14:paraId="3CA05575" w14:textId="77777777" w:rsidR="00D15998" w:rsidRDefault="00D15998"/>
        </w:tc>
        <w:tc>
          <w:tcPr>
            <w:tcW w:w="2880" w:type="dxa"/>
          </w:tcPr>
          <w:p w14:paraId="6DFB4E21" w14:textId="77777777" w:rsidR="00D15998" w:rsidRDefault="00D15998"/>
        </w:tc>
      </w:tr>
      <w:tr w:rsidR="00D15998" w14:paraId="125C3069" w14:textId="77777777">
        <w:tc>
          <w:tcPr>
            <w:tcW w:w="2880" w:type="dxa"/>
          </w:tcPr>
          <w:p w14:paraId="2F17F560" w14:textId="77777777" w:rsidR="00D15998" w:rsidRDefault="00D15998"/>
        </w:tc>
        <w:tc>
          <w:tcPr>
            <w:tcW w:w="2880" w:type="dxa"/>
          </w:tcPr>
          <w:p w14:paraId="452D2942" w14:textId="77777777" w:rsidR="00D15998" w:rsidRDefault="00D15998"/>
        </w:tc>
        <w:tc>
          <w:tcPr>
            <w:tcW w:w="2880" w:type="dxa"/>
          </w:tcPr>
          <w:p w14:paraId="7094AA75" w14:textId="77777777" w:rsidR="00D15998" w:rsidRDefault="00D15998"/>
        </w:tc>
      </w:tr>
      <w:tr w:rsidR="00D15998" w14:paraId="525A94C4" w14:textId="77777777">
        <w:tc>
          <w:tcPr>
            <w:tcW w:w="2880" w:type="dxa"/>
          </w:tcPr>
          <w:p w14:paraId="75B9E0D1" w14:textId="77777777" w:rsidR="00D15998" w:rsidRDefault="00D15998"/>
        </w:tc>
        <w:tc>
          <w:tcPr>
            <w:tcW w:w="2880" w:type="dxa"/>
          </w:tcPr>
          <w:p w14:paraId="76F2A65D" w14:textId="77777777" w:rsidR="00D15998" w:rsidRDefault="00D15998"/>
        </w:tc>
        <w:tc>
          <w:tcPr>
            <w:tcW w:w="2880" w:type="dxa"/>
          </w:tcPr>
          <w:p w14:paraId="55E5221D" w14:textId="77777777" w:rsidR="00D15998" w:rsidRDefault="00D15998"/>
        </w:tc>
      </w:tr>
      <w:tr w:rsidR="00D15998" w14:paraId="6D1CA245" w14:textId="77777777">
        <w:tc>
          <w:tcPr>
            <w:tcW w:w="2880" w:type="dxa"/>
          </w:tcPr>
          <w:p w14:paraId="780A020F" w14:textId="77777777" w:rsidR="00D15998" w:rsidRDefault="00D15998"/>
        </w:tc>
        <w:tc>
          <w:tcPr>
            <w:tcW w:w="2880" w:type="dxa"/>
          </w:tcPr>
          <w:p w14:paraId="32FDF801" w14:textId="77777777" w:rsidR="00D15998" w:rsidRDefault="00D15998"/>
        </w:tc>
        <w:tc>
          <w:tcPr>
            <w:tcW w:w="2880" w:type="dxa"/>
          </w:tcPr>
          <w:p w14:paraId="54201042" w14:textId="77777777" w:rsidR="00D15998" w:rsidRDefault="00D15998"/>
        </w:tc>
      </w:tr>
      <w:tr w:rsidR="00D15998" w14:paraId="6C2222D2" w14:textId="77777777">
        <w:tc>
          <w:tcPr>
            <w:tcW w:w="2880" w:type="dxa"/>
          </w:tcPr>
          <w:p w14:paraId="7E8A194A" w14:textId="77777777" w:rsidR="00D15998" w:rsidRDefault="00D15998"/>
        </w:tc>
        <w:tc>
          <w:tcPr>
            <w:tcW w:w="2880" w:type="dxa"/>
          </w:tcPr>
          <w:p w14:paraId="12F91F33" w14:textId="77777777" w:rsidR="00D15998" w:rsidRDefault="00D15998"/>
        </w:tc>
        <w:tc>
          <w:tcPr>
            <w:tcW w:w="2880" w:type="dxa"/>
          </w:tcPr>
          <w:p w14:paraId="7A2EAFFB" w14:textId="77777777" w:rsidR="00D15998" w:rsidRDefault="00D15998"/>
        </w:tc>
      </w:tr>
    </w:tbl>
    <w:p w14:paraId="749ECF31" w14:textId="00593B27" w:rsidR="00D15998" w:rsidRDefault="009D227C">
      <w:pPr>
        <w:pStyle w:val="Heading3"/>
      </w:pPr>
      <w:r>
        <w:t>Year 13 (A2 Level)</w:t>
      </w:r>
      <w:r w:rsidR="00000000">
        <w:t xml:space="preserve"> (20XX–20XX)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15998" w14:paraId="695C8F6C" w14:textId="77777777">
        <w:tc>
          <w:tcPr>
            <w:tcW w:w="2880" w:type="dxa"/>
          </w:tcPr>
          <w:p w14:paraId="0B7F8337" w14:textId="77777777" w:rsidR="00D15998" w:rsidRDefault="00000000">
            <w:r>
              <w:t>Course Title</w:t>
            </w:r>
          </w:p>
        </w:tc>
        <w:tc>
          <w:tcPr>
            <w:tcW w:w="2880" w:type="dxa"/>
          </w:tcPr>
          <w:p w14:paraId="35D98490" w14:textId="77777777" w:rsidR="00D15998" w:rsidRDefault="00000000">
            <w:r>
              <w:t>Credit</w:t>
            </w:r>
          </w:p>
        </w:tc>
        <w:tc>
          <w:tcPr>
            <w:tcW w:w="2880" w:type="dxa"/>
          </w:tcPr>
          <w:p w14:paraId="74BF48E6" w14:textId="77777777" w:rsidR="00D15998" w:rsidRDefault="00000000">
            <w:r>
              <w:t>Final Grade</w:t>
            </w:r>
          </w:p>
        </w:tc>
      </w:tr>
      <w:tr w:rsidR="00D15998" w14:paraId="50CEB3D7" w14:textId="77777777">
        <w:tc>
          <w:tcPr>
            <w:tcW w:w="2880" w:type="dxa"/>
          </w:tcPr>
          <w:p w14:paraId="1EF7036B" w14:textId="77777777" w:rsidR="00D15998" w:rsidRDefault="00D15998"/>
        </w:tc>
        <w:tc>
          <w:tcPr>
            <w:tcW w:w="2880" w:type="dxa"/>
          </w:tcPr>
          <w:p w14:paraId="054AE9E7" w14:textId="77777777" w:rsidR="00D15998" w:rsidRDefault="00D15998"/>
        </w:tc>
        <w:tc>
          <w:tcPr>
            <w:tcW w:w="2880" w:type="dxa"/>
          </w:tcPr>
          <w:p w14:paraId="25FC0814" w14:textId="77777777" w:rsidR="00D15998" w:rsidRDefault="00D15998"/>
        </w:tc>
      </w:tr>
      <w:tr w:rsidR="00D15998" w14:paraId="6C7CEA6D" w14:textId="77777777">
        <w:tc>
          <w:tcPr>
            <w:tcW w:w="2880" w:type="dxa"/>
          </w:tcPr>
          <w:p w14:paraId="24D63160" w14:textId="77777777" w:rsidR="00D15998" w:rsidRDefault="00D15998"/>
        </w:tc>
        <w:tc>
          <w:tcPr>
            <w:tcW w:w="2880" w:type="dxa"/>
          </w:tcPr>
          <w:p w14:paraId="4830E36D" w14:textId="77777777" w:rsidR="00D15998" w:rsidRDefault="00D15998"/>
        </w:tc>
        <w:tc>
          <w:tcPr>
            <w:tcW w:w="2880" w:type="dxa"/>
          </w:tcPr>
          <w:p w14:paraId="1691A53E" w14:textId="77777777" w:rsidR="00D15998" w:rsidRDefault="00D15998"/>
        </w:tc>
      </w:tr>
      <w:tr w:rsidR="00D15998" w14:paraId="306F8615" w14:textId="77777777">
        <w:tc>
          <w:tcPr>
            <w:tcW w:w="2880" w:type="dxa"/>
          </w:tcPr>
          <w:p w14:paraId="0F3A4C90" w14:textId="77777777" w:rsidR="00D15998" w:rsidRDefault="00D15998"/>
        </w:tc>
        <w:tc>
          <w:tcPr>
            <w:tcW w:w="2880" w:type="dxa"/>
          </w:tcPr>
          <w:p w14:paraId="4A97F89E" w14:textId="77777777" w:rsidR="00D15998" w:rsidRDefault="00D15998"/>
        </w:tc>
        <w:tc>
          <w:tcPr>
            <w:tcW w:w="2880" w:type="dxa"/>
          </w:tcPr>
          <w:p w14:paraId="4329AA1A" w14:textId="77777777" w:rsidR="00D15998" w:rsidRDefault="00D15998"/>
        </w:tc>
      </w:tr>
      <w:tr w:rsidR="00D15998" w14:paraId="563711E9" w14:textId="77777777">
        <w:tc>
          <w:tcPr>
            <w:tcW w:w="2880" w:type="dxa"/>
          </w:tcPr>
          <w:p w14:paraId="417796EA" w14:textId="77777777" w:rsidR="00D15998" w:rsidRDefault="00D15998"/>
        </w:tc>
        <w:tc>
          <w:tcPr>
            <w:tcW w:w="2880" w:type="dxa"/>
          </w:tcPr>
          <w:p w14:paraId="23E56D32" w14:textId="77777777" w:rsidR="00D15998" w:rsidRDefault="00D15998"/>
        </w:tc>
        <w:tc>
          <w:tcPr>
            <w:tcW w:w="2880" w:type="dxa"/>
          </w:tcPr>
          <w:p w14:paraId="339AD701" w14:textId="77777777" w:rsidR="00D15998" w:rsidRDefault="00D15998"/>
        </w:tc>
      </w:tr>
      <w:tr w:rsidR="00D15998" w14:paraId="59DB1E65" w14:textId="77777777">
        <w:tc>
          <w:tcPr>
            <w:tcW w:w="2880" w:type="dxa"/>
          </w:tcPr>
          <w:p w14:paraId="19B6FB9A" w14:textId="77777777" w:rsidR="00D15998" w:rsidRDefault="00D15998"/>
        </w:tc>
        <w:tc>
          <w:tcPr>
            <w:tcW w:w="2880" w:type="dxa"/>
          </w:tcPr>
          <w:p w14:paraId="1BDF0243" w14:textId="77777777" w:rsidR="00D15998" w:rsidRDefault="00D15998"/>
        </w:tc>
        <w:tc>
          <w:tcPr>
            <w:tcW w:w="2880" w:type="dxa"/>
          </w:tcPr>
          <w:p w14:paraId="55668A79" w14:textId="77777777" w:rsidR="00D15998" w:rsidRDefault="00D15998"/>
        </w:tc>
      </w:tr>
    </w:tbl>
    <w:p w14:paraId="4629EBBF" w14:textId="77777777" w:rsidR="00D15998" w:rsidRDefault="00000000">
      <w:pPr>
        <w:pStyle w:val="Heading2"/>
      </w:pPr>
      <w:r>
        <w:t>Summary</w:t>
      </w:r>
    </w:p>
    <w:p w14:paraId="5145DD2C" w14:textId="77777777" w:rsidR="00D15998" w:rsidRDefault="00000000">
      <w:r>
        <w:t>Total Credits Earned:</w:t>
      </w:r>
    </w:p>
    <w:p w14:paraId="0042B236" w14:textId="77777777" w:rsidR="00D15998" w:rsidRDefault="00000000">
      <w:r>
        <w:t>Cumulative GPA (4.0 scale):</w:t>
      </w:r>
    </w:p>
    <w:p w14:paraId="19BB7133" w14:textId="77777777" w:rsidR="00D15998" w:rsidRDefault="00000000">
      <w:r>
        <w:t>Graduation Date:</w:t>
      </w:r>
    </w:p>
    <w:p w14:paraId="46F2721E" w14:textId="77777777" w:rsidR="00D15998" w:rsidRDefault="00000000">
      <w:pPr>
        <w:pStyle w:val="Heading2"/>
      </w:pPr>
      <w:r>
        <w:lastRenderedPageBreak/>
        <w:t>Grading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D15998" w14:paraId="476A1271" w14:textId="77777777">
        <w:tc>
          <w:tcPr>
            <w:tcW w:w="2880" w:type="dxa"/>
          </w:tcPr>
          <w:p w14:paraId="5E10C0C5" w14:textId="77777777" w:rsidR="00D15998" w:rsidRDefault="00000000">
            <w:r>
              <w:t>Grade</w:t>
            </w:r>
          </w:p>
        </w:tc>
        <w:tc>
          <w:tcPr>
            <w:tcW w:w="2880" w:type="dxa"/>
          </w:tcPr>
          <w:p w14:paraId="43C029BF" w14:textId="77777777" w:rsidR="00D15998" w:rsidRDefault="00000000">
            <w:r>
              <w:t>Description</w:t>
            </w:r>
          </w:p>
        </w:tc>
        <w:tc>
          <w:tcPr>
            <w:tcW w:w="2880" w:type="dxa"/>
          </w:tcPr>
          <w:p w14:paraId="3E0E589B" w14:textId="77777777" w:rsidR="00D15998" w:rsidRDefault="00000000">
            <w:r>
              <w:t>GPA Points</w:t>
            </w:r>
          </w:p>
        </w:tc>
      </w:tr>
      <w:tr w:rsidR="00D15998" w14:paraId="6D522EB7" w14:textId="77777777">
        <w:tc>
          <w:tcPr>
            <w:tcW w:w="2880" w:type="dxa"/>
          </w:tcPr>
          <w:p w14:paraId="4B52549D" w14:textId="77777777" w:rsidR="00D15998" w:rsidRDefault="00000000">
            <w:r>
              <w:t>A</w:t>
            </w:r>
          </w:p>
        </w:tc>
        <w:tc>
          <w:tcPr>
            <w:tcW w:w="2880" w:type="dxa"/>
          </w:tcPr>
          <w:p w14:paraId="3084E387" w14:textId="77777777" w:rsidR="00D15998" w:rsidRDefault="00000000">
            <w:r>
              <w:t>Excellent</w:t>
            </w:r>
          </w:p>
        </w:tc>
        <w:tc>
          <w:tcPr>
            <w:tcW w:w="2880" w:type="dxa"/>
          </w:tcPr>
          <w:p w14:paraId="7519795F" w14:textId="77777777" w:rsidR="00D15998" w:rsidRDefault="00000000">
            <w:r>
              <w:t>4.0</w:t>
            </w:r>
          </w:p>
        </w:tc>
      </w:tr>
      <w:tr w:rsidR="00D15998" w14:paraId="15409970" w14:textId="77777777">
        <w:tc>
          <w:tcPr>
            <w:tcW w:w="2880" w:type="dxa"/>
          </w:tcPr>
          <w:p w14:paraId="04D71067" w14:textId="77777777" w:rsidR="00D15998" w:rsidRDefault="00000000">
            <w:r>
              <w:t>A–</w:t>
            </w:r>
          </w:p>
        </w:tc>
        <w:tc>
          <w:tcPr>
            <w:tcW w:w="2880" w:type="dxa"/>
          </w:tcPr>
          <w:p w14:paraId="499D04E0" w14:textId="77777777" w:rsidR="00D15998" w:rsidRDefault="00000000">
            <w:r>
              <w:t>Very Good</w:t>
            </w:r>
          </w:p>
        </w:tc>
        <w:tc>
          <w:tcPr>
            <w:tcW w:w="2880" w:type="dxa"/>
          </w:tcPr>
          <w:p w14:paraId="27D0EDD4" w14:textId="77777777" w:rsidR="00D15998" w:rsidRDefault="00000000">
            <w:r>
              <w:t>3.7</w:t>
            </w:r>
          </w:p>
        </w:tc>
      </w:tr>
      <w:tr w:rsidR="00D15998" w14:paraId="71EDF5AD" w14:textId="77777777">
        <w:tc>
          <w:tcPr>
            <w:tcW w:w="2880" w:type="dxa"/>
          </w:tcPr>
          <w:p w14:paraId="6A4B12BC" w14:textId="77777777" w:rsidR="00D15998" w:rsidRDefault="00000000">
            <w:r>
              <w:t>B+</w:t>
            </w:r>
          </w:p>
        </w:tc>
        <w:tc>
          <w:tcPr>
            <w:tcW w:w="2880" w:type="dxa"/>
          </w:tcPr>
          <w:p w14:paraId="5D1AA736" w14:textId="77777777" w:rsidR="00D15998" w:rsidRDefault="00000000">
            <w:r>
              <w:t>Good</w:t>
            </w:r>
          </w:p>
        </w:tc>
        <w:tc>
          <w:tcPr>
            <w:tcW w:w="2880" w:type="dxa"/>
          </w:tcPr>
          <w:p w14:paraId="628DB88D" w14:textId="77777777" w:rsidR="00D15998" w:rsidRDefault="00000000">
            <w:r>
              <w:t>3.3</w:t>
            </w:r>
          </w:p>
        </w:tc>
      </w:tr>
      <w:tr w:rsidR="00D15998" w14:paraId="33ADBB3D" w14:textId="77777777">
        <w:tc>
          <w:tcPr>
            <w:tcW w:w="2880" w:type="dxa"/>
          </w:tcPr>
          <w:p w14:paraId="50F6E2BC" w14:textId="77777777" w:rsidR="00D15998" w:rsidRDefault="00000000">
            <w:r>
              <w:t>B</w:t>
            </w:r>
          </w:p>
        </w:tc>
        <w:tc>
          <w:tcPr>
            <w:tcW w:w="2880" w:type="dxa"/>
          </w:tcPr>
          <w:p w14:paraId="2A652DED" w14:textId="77777777" w:rsidR="00D15998" w:rsidRDefault="00000000">
            <w:r>
              <w:t>Above Average</w:t>
            </w:r>
          </w:p>
        </w:tc>
        <w:tc>
          <w:tcPr>
            <w:tcW w:w="2880" w:type="dxa"/>
          </w:tcPr>
          <w:p w14:paraId="069F9898" w14:textId="77777777" w:rsidR="00D15998" w:rsidRDefault="00000000">
            <w:r>
              <w:t>3.0</w:t>
            </w:r>
          </w:p>
        </w:tc>
      </w:tr>
      <w:tr w:rsidR="00D15998" w14:paraId="06E8B816" w14:textId="77777777">
        <w:tc>
          <w:tcPr>
            <w:tcW w:w="2880" w:type="dxa"/>
          </w:tcPr>
          <w:p w14:paraId="2AF4D998" w14:textId="77777777" w:rsidR="00D15998" w:rsidRDefault="00000000">
            <w:r>
              <w:t>Pass</w:t>
            </w:r>
          </w:p>
        </w:tc>
        <w:tc>
          <w:tcPr>
            <w:tcW w:w="2880" w:type="dxa"/>
          </w:tcPr>
          <w:p w14:paraId="0E4C6C2C" w14:textId="77777777" w:rsidR="00D15998" w:rsidRDefault="00000000">
            <w:r>
              <w:t>Satisfactory Completion</w:t>
            </w:r>
          </w:p>
        </w:tc>
        <w:tc>
          <w:tcPr>
            <w:tcW w:w="2880" w:type="dxa"/>
          </w:tcPr>
          <w:p w14:paraId="24DE8032" w14:textId="77777777" w:rsidR="00D15998" w:rsidRDefault="00000000">
            <w:r>
              <w:t>—</w:t>
            </w:r>
          </w:p>
        </w:tc>
      </w:tr>
    </w:tbl>
    <w:p w14:paraId="28EAE721" w14:textId="77777777" w:rsidR="00D15998" w:rsidRDefault="00000000">
      <w:pPr>
        <w:pStyle w:val="Heading2"/>
      </w:pPr>
      <w:r>
        <w:t>Certification</w:t>
      </w:r>
    </w:p>
    <w:p w14:paraId="56B1AD3C" w14:textId="77777777" w:rsidR="00D15998" w:rsidRDefault="00000000">
      <w:r>
        <w:t>I certify that this transcript accurately represents the academic record of the student named above and that the instruction was provided in accordance with Hong Kong’s Home Education framework.</w:t>
      </w:r>
    </w:p>
    <w:p w14:paraId="794FC53D" w14:textId="77777777" w:rsidR="00D15998" w:rsidRDefault="00000000">
      <w:r>
        <w:t>Parent / Administrator Signature:</w:t>
      </w:r>
    </w:p>
    <w:p w14:paraId="044EAB53" w14:textId="77777777" w:rsidR="00D15998" w:rsidRDefault="00000000">
      <w:r>
        <w:t>Name:</w:t>
      </w:r>
    </w:p>
    <w:p w14:paraId="590F53DC" w14:textId="77777777" w:rsidR="00D15998" w:rsidRDefault="00000000">
      <w:r>
        <w:t>Date:</w:t>
      </w:r>
    </w:p>
    <w:sectPr w:rsidR="00D159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840536">
    <w:abstractNumId w:val="8"/>
  </w:num>
  <w:num w:numId="2" w16cid:durableId="1241795559">
    <w:abstractNumId w:val="6"/>
  </w:num>
  <w:num w:numId="3" w16cid:durableId="1520462622">
    <w:abstractNumId w:val="5"/>
  </w:num>
  <w:num w:numId="4" w16cid:durableId="1904901265">
    <w:abstractNumId w:val="4"/>
  </w:num>
  <w:num w:numId="5" w16cid:durableId="221478115">
    <w:abstractNumId w:val="7"/>
  </w:num>
  <w:num w:numId="6" w16cid:durableId="2057925929">
    <w:abstractNumId w:val="3"/>
  </w:num>
  <w:num w:numId="7" w16cid:durableId="1197545442">
    <w:abstractNumId w:val="2"/>
  </w:num>
  <w:num w:numId="8" w16cid:durableId="1896306508">
    <w:abstractNumId w:val="1"/>
  </w:num>
  <w:num w:numId="9" w16cid:durableId="41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1B3"/>
    <w:rsid w:val="0015074B"/>
    <w:rsid w:val="0029639D"/>
    <w:rsid w:val="00326F90"/>
    <w:rsid w:val="003744C2"/>
    <w:rsid w:val="008C3624"/>
    <w:rsid w:val="00993D3B"/>
    <w:rsid w:val="009D227C"/>
    <w:rsid w:val="00AA1D8D"/>
    <w:rsid w:val="00AC5ECC"/>
    <w:rsid w:val="00B47730"/>
    <w:rsid w:val="00CB0664"/>
    <w:rsid w:val="00D15998"/>
    <w:rsid w:val="00E06CA0"/>
    <w:rsid w:val="00E229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9FA29"/>
  <w14:defaultImageDpi w14:val="300"/>
  <w15:docId w15:val="{33ECC1DA-B152-49BE-B90E-E0F128B6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Vivien Lai</cp:lastModifiedBy>
  <cp:revision>2</cp:revision>
  <cp:lastPrinted>2026-02-13T10:31:00Z</cp:lastPrinted>
  <dcterms:created xsi:type="dcterms:W3CDTF">2026-02-13T12:44:00Z</dcterms:created>
  <dcterms:modified xsi:type="dcterms:W3CDTF">2026-02-13T12:44:00Z</dcterms:modified>
  <cp:category/>
</cp:coreProperties>
</file>